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b1e0" w14:textId="c7ab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Майбалыкского сельского округа Жамбылского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2023 года № 12/7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Майбалыкского сельского округа Жамбылского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61 337,7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55 558,7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63 038,1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- 1 700,4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1 700,4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1 700,4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неналоговых поступлений в бюджет сельского округа.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2024 год в сумме 46 713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2024 год поступление целевых текущих трансфертов из республиканского бюджета, в том числе: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Майбалыкского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2024 год поступление целевых текущих трансфертов из районного бюджета, в том числе: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установку мини-футбольного поля в селе Святодуховка Жамбылского района Северо-Казахстанской области;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установку пешеходных переходов и дорожных знаков.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Майбалыкского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бюджете сельского округа на 2024 год поступление целевых текущих трансфертов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вывоз снега из населенных пунктов Майбалыкского сельского округа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Майбалыкского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Предусмотреть расходы бюджета сельского округа за счет свободных остатков бюджетных средств, сложившихся на 1 января 2024 года и возврата целевых трансфертов из районного бюджета неиспользованных (недоиспользованных) в 2023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2024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ff0000"/>
          <w:sz w:val="28"/>
        </w:rPr>
        <w:t>№ 23/10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61 337,7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</w:t>
            </w:r>
          </w:p>
        </w:tc>
      </w:tr>
    </w:tbl>
    <w:bookmarkStart w:name="z7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</w:t>
            </w:r>
          </w:p>
        </w:tc>
      </w:tr>
    </w:tbl>
    <w:bookmarkStart w:name="z8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2026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12/7</w:t>
            </w:r>
          </w:p>
        </w:tc>
      </w:tr>
    </w:tbl>
    <w:bookmarkStart w:name="z6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</w:tbl>
    <w:bookmarkStart w:name="z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