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ffc0" w14:textId="faaf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Кладбинского сельского округа Жамбылского района Северо-Казахстанской области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Северо-Казахстанской области от 28 декабря 2023 года № 12/6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</w:t>
      </w:r>
      <w:r>
        <w:rPr>
          <w:rFonts w:ascii="Times New Roman"/>
          <w:b w:val="false"/>
          <w:i w:val="false"/>
          <w:color w:val="000000"/>
          <w:sz w:val="28"/>
        </w:rPr>
        <w:t xml:space="preserve"> 6 Закона Республики Казахстан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Кладбинского сельского округа Жамбылского района Северо-Казахстанской области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48 358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9 024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39 102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50 883,7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-2 525,7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2 525,7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2 525,7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16.04.2024 </w:t>
      </w:r>
      <w:r>
        <w:rPr>
          <w:rFonts w:ascii="Times New Roman"/>
          <w:b w:val="false"/>
          <w:i w:val="false"/>
          <w:color w:val="000000"/>
          <w:sz w:val="28"/>
        </w:rPr>
        <w:t>№ 17/8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06.12.2024 </w:t>
      </w:r>
      <w:r>
        <w:rPr>
          <w:rFonts w:ascii="Times New Roman"/>
          <w:b w:val="false"/>
          <w:i w:val="false"/>
          <w:color w:val="000000"/>
          <w:sz w:val="28"/>
        </w:rPr>
        <w:t>№ 23/9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штрафов, налагаемые акимом сельского округа за административные правонарушения;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добровольных сборов физических и юридических лиц;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коммунальной собственности сельского округа (коммунальной собственности местного самоуправления):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других доходов от коммунальной собственности сельского округа (коммунальной собственности местного самоуправления);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других неналоговых поступлений в бюджет сельского округа.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деньги от продажи государственного имущества, закрепленного за государственными учреждениями, финансируемыми из бюджета сельского округа;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2024 год в сумме 36 672 тысяч тенге.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2024 год поступление целевых текущих трансфертов из республиканского бюджета, в том числе: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решением акима Кладбинского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2024-2026 годы.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2024 год поступление целевых текущих трансфертов из районного бюджета, в том числе: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оформление внутрипоселковых дорог;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установку детской игровой площадки в селе Кладбинка Жамбылского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установку пешеходных переходов и дорожных знаков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пошив сценических костюмов для сельского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Кладбинского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2024-2026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маслихата Жамбылского района Северо-Казахстанской области от 16.04.2024 </w:t>
      </w:r>
      <w:r>
        <w:rPr>
          <w:rFonts w:ascii="Times New Roman"/>
          <w:b w:val="false"/>
          <w:i w:val="false"/>
          <w:color w:val="000000"/>
          <w:sz w:val="28"/>
        </w:rPr>
        <w:t>№ 17/8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06.12.2024 </w:t>
      </w:r>
      <w:r>
        <w:rPr>
          <w:rFonts w:ascii="Times New Roman"/>
          <w:b w:val="false"/>
          <w:i w:val="false"/>
          <w:color w:val="000000"/>
          <w:sz w:val="28"/>
        </w:rPr>
        <w:t>№ 23/9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расходы бюджета сельского округа за счет свободных остатков бюджетных средств, сложившихся на 1 января 2024 года и возврата целевых трансфертов из районного бюджета неиспользованных (недоиспользованных) в 2023 году,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Жамбылского района Северо-Казахстанской области от 16.04.2024 </w:t>
      </w:r>
      <w:r>
        <w:rPr>
          <w:rFonts w:ascii="Times New Roman"/>
          <w:b w:val="false"/>
          <w:i w:val="false"/>
          <w:color w:val="000000"/>
          <w:sz w:val="28"/>
        </w:rPr>
        <w:t>№ 17/8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2024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12/6</w:t>
            </w:r>
          </w:p>
        </w:tc>
      </w:tr>
    </w:tbl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Кладбинского сельского округа Жамбылского района Северо-Казахстанской области на 2024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16.04.2024 </w:t>
      </w:r>
      <w:r>
        <w:rPr>
          <w:rFonts w:ascii="Times New Roman"/>
          <w:b w:val="false"/>
          <w:i w:val="false"/>
          <w:color w:val="ff0000"/>
          <w:sz w:val="28"/>
        </w:rPr>
        <w:t>№ 17/8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06.12.2024 </w:t>
      </w:r>
      <w:r>
        <w:rPr>
          <w:rFonts w:ascii="Times New Roman"/>
          <w:b w:val="false"/>
          <w:i w:val="false"/>
          <w:color w:val="ff0000"/>
          <w:sz w:val="28"/>
        </w:rPr>
        <w:t>№ 23/9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12/6</w:t>
            </w:r>
          </w:p>
        </w:tc>
      </w:tr>
    </w:tbl>
    <w:bookmarkStart w:name="z7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Кладбинского сельского округа Жамбылского района Северо-Казахстанской области на 2025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12/6</w:t>
            </w:r>
          </w:p>
        </w:tc>
      </w:tr>
    </w:tbl>
    <w:bookmarkStart w:name="z8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Кладбинского сельского округа Жамбылского района Северо-Казахстанской области на 2026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12/6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2024 год за счет свободных остатков бюджетных средств, сложившихся на 1 января 2024 года и возврата неиспользованных (недоиспользованных) в 2023 году целевых трансфертов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Жамбылского района Северо-Казахстанской области от 16.04.2024 </w:t>
      </w:r>
      <w:r>
        <w:rPr>
          <w:rFonts w:ascii="Times New Roman"/>
          <w:b w:val="false"/>
          <w:i w:val="false"/>
          <w:color w:val="ff0000"/>
          <w:sz w:val="28"/>
        </w:rPr>
        <w:t>№ 17/8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2 525,7</w:t>
            </w:r>
          </w:p>
        </w:tc>
      </w:tr>
    </w:tbl>
    <w:bookmarkStart w:name="z6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