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eb20" w14:textId="857e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98 228,4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55 826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районного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мини-футбольного поля в селе Казанка Жамбылского района Северо-Казахстанской области;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оформление внутрипоселковых дорог;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щебня.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разводящих сетей водопровода в селе Казанка Жамбылского района Северо-Казахстанской области.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12/4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12/4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12/4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