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751d" w14:textId="c267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Жамбылского сельского округа Жамбылского района Северо-Казахстанской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28 декабря 2023 года № 12/3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</w:t>
      </w:r>
      <w:r>
        <w:rPr>
          <w:rFonts w:ascii="Times New Roman"/>
          <w:b w:val="false"/>
          <w:i w:val="false"/>
          <w:color w:val="000000"/>
          <w:sz w:val="28"/>
        </w:rPr>
        <w:t xml:space="preserve"> 6 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Жамбылского сельского округа Жамбылского района Северо-Казахстанской области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39 240,6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35 688,6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39 973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- 732,4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732,4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732,4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16/7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06.12.2024 </w:t>
      </w:r>
      <w:r>
        <w:rPr>
          <w:rFonts w:ascii="Times New Roman"/>
          <w:b w:val="false"/>
          <w:i w:val="false"/>
          <w:color w:val="000000"/>
          <w:sz w:val="28"/>
        </w:rPr>
        <w:t>№ 23/6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штрафов, налагаемые акимом сельского округа за административные правонарушения;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добровольных сборов физических и юридических лиц;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коммунальной собственности сельского округа (коммунальной собственности местного самоуправления):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других доходов от коммунальной собственности сельского округа (коммунальной собственности местного самоуправления);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других неналоговых поступлений в бюджет сельского округа.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деньги от продажи государственного имущества, закрепленного за государственными учреждениями, финансируемыми из бюджета сельского округа;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2024 год в сумме 27 459 тысяч тенге.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2024 год поступление целевых текущих трансфертов из республиканского бюджета, в том числе: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Жамбылского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2024-2026 годы.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2024 год поступление целевых текущих трансфертов из районного бюджета, в том числе: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решением маслихата Жамбылского района Северо-Казахстанской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23/6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текущий ремонт наружных сетей водопровода в селе Жамбыл Жамбылского района Северо-Казахстанской области;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освещение улиц населенных пунктов Жамбылского сельского округа Жамбылского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укрепление земельного вала;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приобретение консольного насоса;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командировочные расходы государственных служащих и технического персонала акимата Жамбылского сельского округа Жамбылского района Северо-Казахстанской области.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Жамбылского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2024-2026 годы.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маслихата Жамбылского района Северо-Казахстанской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23/6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Учесть в бюджете сельского округа на 2024 год поступление целевых текущих трансфертов из областного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вывоз снега из населенных пунктов Жамбылского сельского округа Жамбылского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Жамбылского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2024-2026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Жамбылского района Северо-Казахстанской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16/7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Предусмотреть расходы бюджета сельского округа за счет свободных остатков бюджетных средств, сложившихся на 1 января 2024 года и возврата целевых трансфертов из районного бюджета неиспользованных (недоиспользованных) в 2023 году,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7-2 в соответствии с решением маслихата Жамбылского района Северо-Казахстанской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16/7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2024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</w:t>
            </w:r>
          </w:p>
        </w:tc>
      </w:tr>
    </w:tbl>
    <w:bookmarkStart w:name="z6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Жамбылского района Северо-Казахстанской области на 2024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16/7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06.12.2024 </w:t>
      </w:r>
      <w:r>
        <w:rPr>
          <w:rFonts w:ascii="Times New Roman"/>
          <w:b w:val="false"/>
          <w:i w:val="false"/>
          <w:color w:val="ff0000"/>
          <w:sz w:val="28"/>
        </w:rPr>
        <w:t>№ 23/6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</w:t>
            </w:r>
          </w:p>
        </w:tc>
      </w:tr>
    </w:tbl>
    <w:bookmarkStart w:name="z7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Жамбылского района Северо-Казахстанской области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</w:t>
            </w:r>
          </w:p>
        </w:tc>
      </w:tr>
    </w:tbl>
    <w:bookmarkStart w:name="z9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Жамбылского района Северо-Казахстанской области на 2026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№12/3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2024 год за счет свободных остатков бюджетных средств, сложившихся на 1 января 2024 года и возврата неиспользованных (недоиспользованных) в 2023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16/7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