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8398" w14:textId="6d08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№12/1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71 468,8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64 167,8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73 131,1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43 649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районного бюджета,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сельских клубов Архангельского сельского округа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пешеходных переходов и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изготовление мебели для сельского клуба села Баян.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областного и районного бюджетов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-1 662,3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</w:tbl>
    <w:bookmarkStart w:name="z8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сложивщихся на 1 января 2024 года и возврата неиспользованных (недоиспользованных) в 2023 году целевых трансфертов из областного и районного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