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a41f" w14:textId="3fda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27 декабря 2023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Жамбылского района Северо-Казахстанской области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Жамбылского района Северо-Казахстанской области от 18.10.2024 </w:t>
      </w:r>
      <w:r>
        <w:rPr>
          <w:rFonts w:ascii="Times New Roman"/>
          <w:b w:val="false"/>
          <w:i w:val="false"/>
          <w:color w:val="000000"/>
          <w:sz w:val="28"/>
        </w:rPr>
        <w:t>№ 22/2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Жамбылского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для специалистов, прибывших: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являющимися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