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71f2" w14:textId="f347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2023 года № 11/1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5 280 773,9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935 355,7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46 736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29 357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4 269 325,2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5 311 577,4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1 777 167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1 812 751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35 584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-1 807 970,5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1 807 970,5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1 812 751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32 907,4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28 126,9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04.05.2024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17.07.2024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23.08.2024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18.10.2024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и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 района;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коммунальной собственности района;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сельских округов;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района;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районного бюджета;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села;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участков, за исключением земельных участков, находящихся на территории села.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2024 год в сумме 471 475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43 649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43 351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27 459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55 826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46 434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36 672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46 713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22 450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25 490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29 784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45 244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25 095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23 308 тысяч тенге.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поступление целевых текущих трансфертов из республиканского бюджета, в том числе: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2024-2026 годы.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поступление целевых текущих трансфертов из областного бюджета, в том числе: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транспортной инфраструктуры;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социальной и инженерной инфраструктуры в сельских населенных пунктах в рамках проекта "Ауыл-Ел бесігі";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лиц с инвалидностью в Республике Казахстан;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сельских населенных пунктов Жамбылского района Северо-Казахстанской области;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функционирование системы водоснабжения и водоотведения;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капитальные расходы государственных органов;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разработку схем градостроительного развития территории района и генеральных планов населенных пунктов.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8) Исключен решением маслихата Жамбылского района Северо-Казахстанской области от 04.05.2024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социальную помощь отдельным категориям нуждающихся граждан по решениям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приобретение блочно-модульной котельной для села Пресновка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04.05.2024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18.10.2024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 Учесть в районном бюджете на 2024 год поступление целевых трансфертов на развитие из областного бюджета, в том числе: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маслихата Жамбылского района Северо-Казахстанской области от 04.05.2024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расходы районного бюджета за счет свободных остатков бюджетных средств, сложившихся на 1 января 2024 года и возврата целевых трансфертов областного бюджета неиспользованных (недоиспользованных) в 2023 году, а также возврата сумм, выделенных из республиканского бюджета за счет целевого трансферта из Национального фонда Республики Казахстан,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Жамбылского района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 Предусмотреть в районном бюджете на 2024 год расходы на компенсацию потерь вышестоящего бюджета в связи с изменением законодательства в сумме 577 911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маслихата Жамбылского района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Жамбылского района Северо-Казахстанской области от 18.10.2024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Учесть в районном бюджете расходы на 2024 год за счет внутренних займов на приобретение жилья в сумме 1 681 436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9-3 в соответствии с решением маслихата Жамбылского района Северо-Казахстанской области от 04.05.2024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17.07.2024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2024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для приобретения или строительства жилья в сумме 131 315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Жамбылского района Северо-Казахстанской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2024 год целевые трансферты бюджетам сельских округов.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2024-2026 годы.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2024 год в сумме 0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Жамбылского района Северо-Казахстанской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социальную поддержку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2024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ff0000"/>
          <w:sz w:val="28"/>
        </w:rPr>
        <w:t>№ 17/6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04.05.2024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17.07.2024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23.08.2024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18.10.2024 </w:t>
      </w:r>
      <w:r>
        <w:rPr>
          <w:rFonts w:ascii="Times New Roman"/>
          <w:b w:val="false"/>
          <w:i w:val="false"/>
          <w:color w:val="ff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5 280 773,9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935 355,7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193 215,7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193 215,7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4 269 325,2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4 263 113,9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4 263 113,9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5 311 577,4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-1 807 970,5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1 807 970,5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</w:p>
        </w:tc>
      </w:tr>
    </w:tbl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2026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2024 год за счет свободных отсатков бюджетных средств, сложивщихся на 1 января 2024 года и возврат неиспользованных (недоиспользованных) в 2023 году целевых трансфертов областного бюджета, а также возврата сумм, выделенных из республиканского бюджета за счет целевого трансферта из Национального фонда Республики Казахстан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4 в соответствии с решением маслихата Жамбылского района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технического надзора по объекту "Средний ремонт улицы Батырева в селе Пресновка Жамбылского района Северо-Казахстанской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технического надзора по объекту "Средний ремонт внутрипоселковых дорог села Буденное Жамбылского района Северо-Казахстанской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щебня для внутрипоселковых дорог станции Баумана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разводящих сетей водопровода в селе Казанка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внутрипоселковых дорог села Озерное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Пресновка Жамбылского района Северо-Казахстанской области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