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a2dc" w14:textId="eb4a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23/4 "Об утверждении бюджета Казанского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2023-2025 годы" от 28 декабря 2022 года № 23/4 (официальное опубликование в Эталонном контрольном банке нормативно-правовых актах Республики Казахстан № 177459)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54 623,9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выплату бонусов государственным служащим.";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