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d277" w14:textId="ffbd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2022 года № 23/2 "Об утверждении бюджета Благовещенского сельского округа Жамбылского района Северо-Казахстанской области на 2023 -2025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2023 года № 10/2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Благовещенского сельского округа Жамбылского района Северо-Казахстанской области на 2023-2025 годы" от 28 декабря 2022 года № 23/2 (официальное опубликование в Эталонном контрольном банке нормативно-правовых актах Республики Казахстан № 177117)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Благовещенского сельского округа Жамбылского района Северо-Казахстанской области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244 657,7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10 815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–224 342,7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245 219,7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бюджете сельского округа на 2023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населенных пунктов;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наружных сетей водопровода в селе Благовещенка Жамбылского района Северо-Казахстанской области;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выплату бонусов государственным служащим;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щебня;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социальной и инженерной инфраструктуры в сельских населенных пунктах в рамках проекта "Ауыл-Ел бесігі":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Благовещенка Жамбылского района Северо-Казахстанской области.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Учесть в бюджете сельского округа на 2023 год целевые трансферты из областного бюджета,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Благовещенка Жамбылского района Северо-Казахстанской области.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определяются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2023 года 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23/2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