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149a" w14:textId="042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23/1 "Об утверждении бюджета Архангельского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2023-2025 годы" от 28 декабря 2022 года № 23/1 (официальное опубликование в Эталонном контрольном банке нормативно-правовых актах Республики Казахстан № 177109)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Архангельского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103 134,3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–99 834,3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103 295,7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2023 год целевые трансферты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по улице Мыктыбай в селе Баян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разводящих сетей водоснабжения в селе Архангелка Жамбылского района Северо-Казахстанской области.";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выплату бонусов государственным служащим.";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