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3385" w14:textId="d593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23/3 "Об утверждении бюджета Жамбылского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Жамбылского сельского округа Жамбылского района Северо-Казахстанской области на 2023-2025 годы" от 28 декабря 2022 года № 23/3 (официальное опубликование в Эталонном контрольном банке нормативно-правовых актах Республики Казахстан № 177119)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Жамбылского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–88 674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и районного бюджетов неиспользованных (недоиспользованных) в 2022 году, согласно приложению 4 к настоящему решению;";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2023 год целевые трансферты из районного бюджета, в том числе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работ по изготовлению и установке тактильных табличек, плиток;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проектной документации и установку автоматической пожарной сигнализации;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командировочных расходов.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года№ 23/3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отсатков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