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4bef" w14:textId="85d4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Николаевка Николаевского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Николаевского сельского округа Есильского района Северо-Казахстанской области от 7 августа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Николаевка и на основании заключений Северо-Казахстанской областной ономастической комиссии от 16 апреля 2021 года, от 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Николаевка Николаевского сельского округа Есильского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- на улицу Баян батыр;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- на улицу Достық;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- на улицу Есіл;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- на улицу Ботай;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Автобаза - на улицу Мәншүк Мәметова;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СМУ - на улицу Әлия Молдағұлова;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Заготзерно - на улицу Алтын дән;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Николаевского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