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5d72" w14:textId="a075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Тарангульского сельского округа Есильского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декабря 2023 года № 11/179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Тарангульского сельского округа Есильского района Северо-Казахстанской области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1, 2,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- 29 171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- 5 105,5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- 922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- 23 143,5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- 29 399,3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- 228,3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- 228,3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бюджете Тарангульского сельского округа на 2024 год расходы за счет свободных остатков бюджетных средств, сложившихся на начало финансового года возврат неиспользованных целевых трансфертов, выделенных в 2023 финансовом году из районного бюджета в сумме 1,2 тысяч тенге,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Тарангульского сельского округа расходы за счет свободных остатков бюджетных средств, сложившихся на начало финансового года,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1-2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Тарангульского сельского округа на 2024 год формируются в соответствии со статьей 52-1 Бюджетного кодекса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объемы бюджетных субвенций, из районного бюджета бюджету Тарангульского сельского округа в сумме 15 067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2024 год объемы целевых текущих трансфертов, выделенных из республиканского бюджета бюджету Тарангульского сельского округа Есильского района Северо-Казахстанской области,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2024-2026 годы".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Исключен решением маслихата Есильского района Северо-Казахстанской области от 25.11.2024 </w:t>
      </w:r>
      <w:r>
        <w:rPr>
          <w:rFonts w:ascii="Times New Roman"/>
          <w:b w:val="false"/>
          <w:i w:val="false"/>
          <w:color w:val="00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на 2024 год объемы целевых текущих трансфертов, выделенных из районного бюджета бюджету Тарангульского сельского округа Есильского района Северо-Казахстанской области, в том числе: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ведомственной экспертизы на техническую документацию на средний ремонт внутрипоселковых дорог села Двинск Тарангульского сельского округа Есильского района Северо-Казахстанской области;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освещение улиц в населенных пунктах;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Двинск Тарангульского сельского округа Есильского района Северо-Казахстанской области;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техническому надзору на средний ремонт внутрипоселковых дорог в селе Двинск Тарангульского сельского округа Есильского района Северо-Казахстанской области;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изготовление технической документации на средний ремонт внутрипоселковых дорог села Тарангул Тарангульского сельского округа Есильского района Северо-Казахстанской области.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Тарангульского сельского округа Есильского района Северо-Казахстанской области "О реализации решения маслихата Есильского района "Об утверждении бюджета Тарангульского сельского округа Есильского района Северо-Казахстанской области на 2024-2026 годы.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000000"/>
          <w:sz w:val="28"/>
        </w:rPr>
        <w:t>№ 19/296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00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11/179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2024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27.08.2024 </w:t>
      </w:r>
      <w:r>
        <w:rPr>
          <w:rFonts w:ascii="Times New Roman"/>
          <w:b w:val="false"/>
          <w:i w:val="false"/>
          <w:color w:val="ff0000"/>
          <w:sz w:val="28"/>
        </w:rPr>
        <w:t>№ 19/296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25.11.2024 </w:t>
      </w:r>
      <w:r>
        <w:rPr>
          <w:rFonts w:ascii="Times New Roman"/>
          <w:b w:val="false"/>
          <w:i w:val="false"/>
          <w:color w:val="ff0000"/>
          <w:sz w:val="28"/>
        </w:rPr>
        <w:t>№ 22/337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капиталов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Релизация мероприятий по социальной и инженерной инфраструктуре в сельских населенных пунктах в рамках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11/179</w:t>
            </w:r>
          </w:p>
        </w:tc>
      </w:tr>
    </w:tbl>
    <w:bookmarkStart w:name="z5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11/179</w:t>
            </w:r>
          </w:p>
        </w:tc>
      </w:tr>
    </w:tbl>
    <w:bookmarkStart w:name="z5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2026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11/179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Есильского района Северо-Казахстанской области от 01.03.2024 </w:t>
      </w:r>
      <w:r>
        <w:rPr>
          <w:rFonts w:ascii="Times New Roman"/>
          <w:b w:val="false"/>
          <w:i w:val="false"/>
          <w:color w:val="ff0000"/>
          <w:sz w:val="28"/>
        </w:rPr>
        <w:t>№ 14/215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