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1b0" w14:textId="eac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Спасовского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- 40 250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- 37 323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- 40 992,5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Спасовского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трансфертов выделенных в 2023 году финансовым году из районного бюджета в сумме 1,1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Спасовского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Спасовского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бюджета, бюджетам сельских округов в сумме 14 450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Спасовского сельского округа Есильского района Северо-Казахстанской области объемы целевых текущих трансфертов выделенных из республиканского бюджета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котегорий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Спасовского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административного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11/178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11/178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2024 года, возврат неиспользованных (недоиспользованных) целевых трансфертов.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