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a9c9" w14:textId="95aa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- 51 293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- 53 816,6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000000"/>
          <w:sz w:val="28"/>
        </w:rPr>
        <w:t>№ 23/352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Покровского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0,8 тысяч тенге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2024 год формируются в соответствии со статьей 52-1 Бюджетного кодекса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бюджету Покровского сельского округа в сумме 21 637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бюджете Покровского сельского округа на 2024 год поступление целевых трансфертов из республиканского бюджета, в том числе: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2024 год объемы целевых текущих трансфертов передаваемых из районного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ff0000"/>
          <w:sz w:val="28"/>
        </w:rPr>
        <w:t>№ 23/352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11/177 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