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c7fc" w14:textId="428c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Николаевского сельского округа Есильского района Северо-Казахстанской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декабря 2023 года № 11/175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Елецкого сельского округа Айыртауского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 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- 67 752,9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- 6 844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- 3 535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- 57 373,9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- 69 700,2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- 1 947,3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- 1 947,3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- 1 947,3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000000"/>
          <w:sz w:val="28"/>
        </w:rPr>
        <w:t>№ 14/211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05.07.2024 </w:t>
      </w:r>
      <w:r>
        <w:rPr>
          <w:rFonts w:ascii="Times New Roman"/>
          <w:b w:val="false"/>
          <w:i w:val="false"/>
          <w:color w:val="000000"/>
          <w:sz w:val="28"/>
        </w:rPr>
        <w:t>№ 18/276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27.08.2024 </w:t>
      </w:r>
      <w:r>
        <w:rPr>
          <w:rFonts w:ascii="Times New Roman"/>
          <w:b w:val="false"/>
          <w:i w:val="false"/>
          <w:color w:val="000000"/>
          <w:sz w:val="28"/>
        </w:rPr>
        <w:t>№ 19/292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08.10.2024 </w:t>
      </w:r>
      <w:r>
        <w:rPr>
          <w:rFonts w:ascii="Times New Roman"/>
          <w:b w:val="false"/>
          <w:i w:val="false"/>
          <w:color w:val="000000"/>
          <w:sz w:val="28"/>
        </w:rPr>
        <w:t>№ 21/313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25.11.2024 </w:t>
      </w:r>
      <w:r>
        <w:rPr>
          <w:rFonts w:ascii="Times New Roman"/>
          <w:b w:val="false"/>
          <w:i w:val="false"/>
          <w:color w:val="000000"/>
          <w:sz w:val="28"/>
        </w:rPr>
        <w:t>№ 22/334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24.12.2024 </w:t>
      </w:r>
      <w:r>
        <w:rPr>
          <w:rFonts w:ascii="Times New Roman"/>
          <w:b w:val="false"/>
          <w:i w:val="false"/>
          <w:color w:val="000000"/>
          <w:sz w:val="28"/>
        </w:rPr>
        <w:t>№ 23/350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Николаевского сельского округа на 2024 год расходы за счет свободных остатков бюджетных средств сложившихся на начало финансового года возврат неиспользованных целевых трансфертов выделенных в 2023 финансовом году из областного бюджета в сумме 0,1 тысяч тенге, из районного бюджета в сумме 0,2 тысяч тенге, согласно приложению 4.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000000"/>
          <w:sz w:val="28"/>
        </w:rPr>
        <w:t>№ 14/211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Николаевского сельского округа расходы за счет свободных остатков бюджетных средств сложивщихся на начало финансового года,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000000"/>
          <w:sz w:val="28"/>
        </w:rPr>
        <w:t>№ 14/211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Николаевского сельского округа на 2024 год формируются в соответствии со статьей 52-1 Бюджетного кодекса Республики Казахстан.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2024 год объемы бюджетных субвенций из районного бюджета бюджету Николаевского сельского округа в сумме 16 341 тысяч тенге.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бюджете Николаевского сельского округа Есильского района Северо-Казахстанской области на 2024 год объемы целевых трансфертов выделенных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культурно-досугового центра в селе Николаевка;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вывоз снега из населенных пунктов Есильского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Николаевского сельского округа Есильского района Северо-Казахстанской области "О реализации решения маслихата Есильского района "Об утверждении бюджета Николаевского сельского округа Есильского района Северо-Казахстанской области на 2024-2026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000000"/>
          <w:sz w:val="28"/>
        </w:rPr>
        <w:t>№ 14/211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Николаевского сельского округа Есильского района Северо-Казахстанской области на 2024 год объемы целевых трансфертов выделенных из районного бюджета: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мебели и товарно-материальных ценностей для культурно-досугового центра в селе Николаевка.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Николаевского сельского округа Есильского района Северо-Казахстанской области "О реализации решения маслихата Есильского района" Об утверждении бюджета Николаевского сельского округа Есильского района Северо-Казахстанской области на 2024-2026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000000"/>
          <w:sz w:val="28"/>
        </w:rPr>
        <w:t>№ 14/211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Николаевского сельского округа Есильского района Северо-Казахстанской области на 2024 год объемы целевых трансфертов выделенных из районного бюджета: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наружных сетей водопровода в селе Николаевка;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спортивной формы.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Николаевского сельского округа Есильского района Северо-Казахстанской области "О реализации решения маслихата Есильского района "Об утверждении бюджета Николавеского сельского округа Есильского района Северо-Казахстанской области на 2024-2026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решений маслихата Есильского района Северо-Казахстанской области от 01.03.2024 № 14/211 (вводится в действие с 01.01.2024); от 25.11.2024 </w:t>
      </w:r>
      <w:r>
        <w:rPr>
          <w:rFonts w:ascii="Times New Roman"/>
          <w:b w:val="false"/>
          <w:i w:val="false"/>
          <w:color w:val="000000"/>
          <w:sz w:val="28"/>
        </w:rPr>
        <w:t>№ 22/334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11/175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Есильского района Северо-Казахстанской области на 2024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ff0000"/>
          <w:sz w:val="28"/>
        </w:rPr>
        <w:t>№ 14/211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05.07.2024 </w:t>
      </w:r>
      <w:r>
        <w:rPr>
          <w:rFonts w:ascii="Times New Roman"/>
          <w:b w:val="false"/>
          <w:i w:val="false"/>
          <w:color w:val="ff0000"/>
          <w:sz w:val="28"/>
        </w:rPr>
        <w:t>№ 18/276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27.08.2024 </w:t>
      </w:r>
      <w:r>
        <w:rPr>
          <w:rFonts w:ascii="Times New Roman"/>
          <w:b w:val="false"/>
          <w:i w:val="false"/>
          <w:color w:val="ff0000"/>
          <w:sz w:val="28"/>
        </w:rPr>
        <w:t>№ 19/292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08.10.2024 </w:t>
      </w:r>
      <w:r>
        <w:rPr>
          <w:rFonts w:ascii="Times New Roman"/>
          <w:b w:val="false"/>
          <w:i w:val="false"/>
          <w:color w:val="ff0000"/>
          <w:sz w:val="28"/>
        </w:rPr>
        <w:t>№ 21/313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25.11.2024 </w:t>
      </w:r>
      <w:r>
        <w:rPr>
          <w:rFonts w:ascii="Times New Roman"/>
          <w:b w:val="false"/>
          <w:i w:val="false"/>
          <w:color w:val="ff0000"/>
          <w:sz w:val="28"/>
        </w:rPr>
        <w:t>№ 22/334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24.12.2024 </w:t>
      </w:r>
      <w:r>
        <w:rPr>
          <w:rFonts w:ascii="Times New Roman"/>
          <w:b w:val="false"/>
          <w:i w:val="false"/>
          <w:color w:val="ff0000"/>
          <w:sz w:val="28"/>
        </w:rPr>
        <w:t>№ 23/350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неиспользование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центра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1 947,3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11/175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Есильского района Северо-Казахстанской области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11/175</w:t>
            </w:r>
          </w:p>
        </w:tc>
      </w:tr>
    </w:tbl>
    <w:bookmarkStart w:name="z4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Есильского района Северо-Казахстанской области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11/175</w:t>
            </w:r>
          </w:p>
        </w:tc>
      </w:tr>
    </w:tbl>
    <w:bookmarkStart w:name="z6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сложивщихся на 1 января 2024 года, и возврат сумм неиспользованных целевых трансфертов выделенных в 2023 году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ff0000"/>
          <w:sz w:val="28"/>
        </w:rPr>
        <w:t>№ 14/211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11/175</w:t>
            </w:r>
          </w:p>
        </w:tc>
      </w:tr>
    </w:tbl>
    <w:bookmarkStart w:name="z5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сокращении доходов и расходов бюджета Николаевского сельского округа Есильского района Северо-Казахстанской области на 2024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маслихата Есильского района Северо-Казахстанской области от 24.12.2024 </w:t>
      </w:r>
      <w:r>
        <w:rPr>
          <w:rFonts w:ascii="Times New Roman"/>
          <w:b w:val="false"/>
          <w:i w:val="false"/>
          <w:color w:val="ff0000"/>
          <w:sz w:val="28"/>
        </w:rPr>
        <w:t>№ 23/350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