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d1b2" w14:textId="c19d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Заградовского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- 251 101,9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- 7 984,8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- 238 395,9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- 251 470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- 368,1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17.09.2024 </w:t>
      </w:r>
      <w:r>
        <w:rPr>
          <w:rFonts w:ascii="Times New Roman"/>
          <w:b w:val="false"/>
          <w:i w:val="false"/>
          <w:color w:val="000000"/>
          <w:sz w:val="28"/>
        </w:rPr>
        <w:t>№ 20/303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Заградовского сельского округа на 2024 года расходы за счет свободных остатков бюджетных средств сложившихся на начало финансового года возвратом неиспользованных трансфертов выделенных в 2023 финансовом году из областного бюджета в сумме 0,1 тысяч тенге, из районного бюджета в сумме 0,3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Заградовского сельского округа расходы за счет свободных остатков бюджетных средств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Заградовского сельского округа на 2024 год формируются в соответствии со статьей 52-1 Бюджетного Кодекса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Заградовского сельского округа Есильского района Северо-Казахстанской области на 2024 год объемы целевых текущих трансфертов, передаваемых из республиканского бюджета,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2024-2026 годы".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Заградовского сельского округа Есильского района Северо-Казахстанской области на 2024 год объемы целевых текущих трансфертов, передаваемых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Заградовка Заградовского сельского округа Есильского района.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2024-2026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бюджетных субвенций из районного бюджета бюджету Заградовского сельского округа в сумме 18 345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2024-2026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Заградовского сельского округа Есильского района Северо-Казахстанской области на 2024 год объемы целевых текущих трансфертов, передаваемых из районного бюджета,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2024-2026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17.09.2024 </w:t>
      </w:r>
      <w:r>
        <w:rPr>
          <w:rFonts w:ascii="Times New Roman"/>
          <w:b w:val="false"/>
          <w:i w:val="false"/>
          <w:color w:val="ff0000"/>
          <w:sz w:val="28"/>
        </w:rPr>
        <w:t>№ 20/303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11/171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11/171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