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fdfd" w14:textId="e8a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Волошинского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- 250 239,1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- 244 001,1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- 250 748,1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000000"/>
          <w:sz w:val="28"/>
        </w:rPr>
        <w:t>№ 23/349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Волошинского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трансфертов, выделенных в 2023 финансовом году из районного бюджета в сумме 3,3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Волошинского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Волошинского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субвенций, из районного бюджета бюджету Волошинского сельского округа в сумме 12 000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объемы целевых текущих трансфертов, выделенных из республиканского бюджета бюджету Волошинского сельского округа Есильского района Северо-Казахстанской области,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целевых текущих трансфертов, выделенных из областного бюджета бюджету Волошинского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Волошинка Волошинского сельского округа Есильского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2024-2026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2024 год объемы целевых текущих трансфертов, выделенных из районного бюджета бюджету Волошинского сельского округа Есильского района Северо-Казахстанской области,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2024-2026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11/170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ff0000"/>
          <w:sz w:val="28"/>
        </w:rPr>
        <w:t>№ 23/349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250 239,1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11/170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11/170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Волошинского сельского округа Есильского района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23/349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