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42e4" w14:textId="c5c4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Булакского сельского округа Есильского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декабря 2023 года № 11/169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Булакского сельского округа Есильского района Северо-Казахстанской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- 37 982,3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- 4 954,3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- 399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- 32 629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- 38 078,8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- 96,5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- 96,5 тысяч тенге: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14/205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15.08.2024 </w:t>
      </w:r>
      <w:r>
        <w:rPr>
          <w:rFonts w:ascii="Times New Roman"/>
          <w:b w:val="false"/>
          <w:i w:val="false"/>
          <w:color w:val="000000"/>
          <w:sz w:val="28"/>
        </w:rPr>
        <w:t>№ 19/286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08.10.2024 </w:t>
      </w:r>
      <w:r>
        <w:rPr>
          <w:rFonts w:ascii="Times New Roman"/>
          <w:b w:val="false"/>
          <w:i w:val="false"/>
          <w:color w:val="000000"/>
          <w:sz w:val="28"/>
        </w:rPr>
        <w:t>№ 21/309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Булакского сельского округа на 2024 год расходы за счет свободных остатков бюджетных средств, сложившихся на начало финансового года возврат неиспользованных целевых трансфертов выделенных в 2023 финансовом году из областного бюджета в сумме 0,1 тысяч тенге, из районного бюджета в сумме 1,4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14/205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Булакского сельского округа расходы за счет свободных остатков бюджетных средств, сложившихся на начало финансового года,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14/205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Булакского сельского округа на 2024 год формируются в соответствии со статьей 52-1 Бюджетного Кодекса Республики Казахстан.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2024 год объемы бюджетных субвенций из районного бюджета бюджету Булакского сельского округа в сумме 15 633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Булакского сельского округа Есильского района Северо-Казахстанской области на 2024 год объемы целевых текущих трансфертов, передаваемых из республиканского бюджета, в том числе: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республиканского бюджета определяется решением акима Булакского сельского округа Есильского района Северо-Казахстанской области "О реализации решения маслихата Есильского района "Об утверждении бюджета Булакского сельского округа Есильского района Северо-Казахстанской области на 2024-2026 годы".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Булакского сельского округа Есильского района Северо-Казахстанской области на 2024 год объемы целевых трансфертов выделенных из областного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вывоз снега из населенных пунктов Есильского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областного бюджета определяется решением акима Булакского сельского округа Есильского района Северо-Казахстанской области "О реализации решения маслихата Есильского района "Об утверждении бюджета Булакского сельского округа Есильского района Северо-Казахстанской области на 2024-2026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14/205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Булакского сельского округа Есильского района Северо-Казахстанской области на 2024 год объемы целевых текущих трансфертов, передаваемых из районного бюджета, в том числе: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текущие расходы;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буртовка несанкционированных свалок;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населеных пунктах.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районного бюджета определяется решением акима Булакского сельского округа Есильского района Северо-Казахстанской области "О реализации решения маслихата Есильского района "Об утверждении бюджета Булакского сельского округа Есильского района Северо-Казахстанской области на 2024-2026 годы".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11/169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Есильского района Северо-Казахстанской области на 2024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ff0000"/>
          <w:sz w:val="28"/>
        </w:rPr>
        <w:t>№ 14/205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15.08.2024 </w:t>
      </w:r>
      <w:r>
        <w:rPr>
          <w:rFonts w:ascii="Times New Roman"/>
          <w:b w:val="false"/>
          <w:i w:val="false"/>
          <w:color w:val="ff0000"/>
          <w:sz w:val="28"/>
        </w:rPr>
        <w:t>№ 19/286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08.10.2024 </w:t>
      </w:r>
      <w:r>
        <w:rPr>
          <w:rFonts w:ascii="Times New Roman"/>
          <w:b w:val="false"/>
          <w:i w:val="false"/>
          <w:color w:val="ff0000"/>
          <w:sz w:val="28"/>
        </w:rPr>
        <w:t>№ 21/309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санитарных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функционирование автомобильных дорог в городах районного значения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 поселках,сельских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11/169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Есильского района Северо-Казахстанской области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с доходов, не облагаемых у источника выплаты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санитарных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11/169</w:t>
            </w:r>
          </w:p>
        </w:tc>
      </w:tr>
    </w:tbl>
    <w:bookmarkStart w:name="z5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Есильского района Северо-Казахстанской области на 2026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с доходов, не облагаемых у источника выплаты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санитарных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ff0000"/>
          <w:sz w:val="28"/>
        </w:rPr>
        <w:t>№ 14/205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свободных остатков бюджетных средств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сложившихся на 1 января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