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3e0" w14:textId="140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2023 года № 11/160.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8 и 9 статьи 18 Закона Республики Казахстан "О государственном регулировании развития агропромышленного комплекса и сельских территорий", приказа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маслихат Есильского района Северо-Казахстанской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Есильского района Северо-Казахстанской области от 17.09.2024 </w:t>
      </w:r>
      <w:r>
        <w:rPr>
          <w:rFonts w:ascii="Times New Roman"/>
          <w:b w:val="false"/>
          <w:i w:val="false"/>
          <w:color w:val="000000"/>
          <w:sz w:val="28"/>
        </w:rPr>
        <w:t>№ 20/305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Есильского района: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