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b16" w14:textId="1509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26 декабря 2023 года № 11/159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- 5 752 418,9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- 1 259 371,6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- 28 844,5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- 17 218,9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- 4 446 983,9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- 5 870 074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- 288 687,5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- 349 164,4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- 60 476,9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- 35 000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- 441 342,6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- 441 342,6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- 349 164,4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- 56 821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- 148 999,2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Есильского района Северо 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15/224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района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за счет целевого трансферта из Национального фонда Республики Казахстан в сумме 0,1 тысяч тенге, из областного бюджета в сумме 2,2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района на 2024 год расходы за счет свободных остатков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Предусмотреть в бюджете района расходы на 2024 год на приобретение доли участия в уставном капитале товарищества с ограниченной ответственностью "Камкор Есиль" в размере 45% у товарищества с ограниченной ответственностью "Камкор 2023" в сумме 35 000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маслихата Есильского района Северо-Казахстанской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в размере 50 % от поступивших налоговых поступлений с юридических лиц, за исключением поступлений от субъектов крупного предпринимательства и организаций нефтяного сектора;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лиц, и индивидуальных предпринимателей;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Есильского района Северо-Казахстанской области от 15.08.2024 </w:t>
      </w:r>
      <w:r>
        <w:rPr>
          <w:rFonts w:ascii="Times New Roman"/>
          <w:b w:val="false"/>
          <w:i w:val="false"/>
          <w:color w:val="000000"/>
          <w:sz w:val="28"/>
        </w:rPr>
        <w:t>№ 19/283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зачисление поступлений социального налога в размере 100 процентов в районный бюджет.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неналоговых поступлений: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проведения государственных закупок, организуемых государственными учреждениями, финансируемыми из государственного бюджета;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поступлений от продажи основного капитала: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погашения выданных из районного бюджета кредитов.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2024 год объемы трансфертов (субвенции), передаваемых из областного бюджета бюджету района в сумме 1 698 639 тысяч тенге, на 2025 год - 1 420 623 тысяч тенге, на 2026 год - 1 470 345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2024 год объемы трансфертов (субвенций), передаваемых из районного бюджета, бюджетам сельских округов в сумме 248 969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15 489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13 511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15 633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16 107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12 000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18 345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18 493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12 000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23 803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16 341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21 637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15 337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15 067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14 450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14 405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Явленскому сельскому округу 6 351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района на 2024 год расходы на обслуживание долга местных исполнительных органов и иных платежей по займам из областного бюджета в сумме 6 176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района на 2024 год поступление целевых трансфертов из республиканского бюджета, в том числе: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норм обеспечения лиц с инвалидностью обязательными гигиеническими средствами;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 исключен решением маслихата Есильского района Северо-Казахстанской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годы".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маслихата Есильского района Северо-Казахстанской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бюджете района на 2024 год поступление целевых трансфертов из областного бюджета,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Волошинка Волошинского сельского округа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Ильинка Ильинского сельского округа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 Заградовского сельского округа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района;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в селе Явленка Явленского сельского округа Есильского района;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дорог районного значения;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протезно-ортопедические средства;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сурдотехнические средства;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тифлотехнические средства;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специальные средства передвижения (кресло-коляски);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капитальный ремонт внутренних помещений здания Дома культуры, расположенного по адресу: Есильский район, село Явленка, улица Ленина, 1;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капитальный ремонт многофункционального спортивного сооружения и благоустройство территории КГУ "Детско-юношеская спортивная школа Есильского района" в селе Явленка Есильского района;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поэтапную разработку и корректировку схем развития и застройки сельских населенных пунктов Северо-Казахстанской области;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разработку проектно-сметной документации на строительство разводящих сетей водоснабжения в селе Бирлик.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разработку и корректировку градостроительных проектов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инвентаризацию подземных и наземных коммуникаций на застроенной территории населенных пунктов с составлением кадастрового плана масштаба 1:500;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строительство крытого металлотентового сооружения для укрытия хоккейного корта в селе Петровка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средний ремонт внутрипоселковых дорог в селе Карагаш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вывоз снега из населенных пунктов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содержание культурно-досугового центра в селе Николаевка;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проведение экспертизы проектно-сметной документации на строительство лесной пожарной станции.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решением маслихата Есильского района Северо-Казахстанской области от 21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и установку комплексного блок-модуля в селе Караагаш Заречного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и установку комплексного блок-модуля в селе Лузинка Волошинского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приобретение и установку комплексного блок-модуля в селе Тонкошуровка Заградовского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приобретение и установку комплексного блок-модуля в селе Каратал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приобретение и установку комплексного блок-модуля в селе Жамбыл Заградовского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исключен решением маслихата Есильского района Северо-Казахстанской области от 21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организацию эксплуатации тепловых сетей, находящихся в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средний ремонт автомобильной дороги районного значения KTES-106 "Подъезд к селу Бескудук.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000000"/>
          <w:sz w:val="28"/>
        </w:rPr>
        <w:t>№ 15/224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Предусмотреть в районном бюджете на 2024 год кредиты из средств внутренних займов областного бюджета,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средств внутренних займов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Есильского районного Северо-Казахстанской области от 21.05.2024 </w:t>
      </w:r>
      <w:r>
        <w:rPr>
          <w:rFonts w:ascii="Times New Roman"/>
          <w:b w:val="false"/>
          <w:i w:val="false"/>
          <w:color w:val="00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000000"/>
          <w:sz w:val="28"/>
        </w:rPr>
        <w:t>№ 18/271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бюджете района на 2024 год бюджетные кредиты из республиканского бюджета для реализации мер социальной поддержки специалистов.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годы".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Есильского района Северо-Казахстанской области на 2024 год объемы целевых текущих трансфертов передаваемых из районного бюджета, бюджетам сельских округов.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2024-2026 годы".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2024 год расходы на компенсацию потерь вышестоящего бюджета в связи с изменением законодательства в сумме 1 042 218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решением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00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000000"/>
          <w:sz w:val="28"/>
        </w:rPr>
        <w:t>№ 19/283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Специалистам в области социального обеспечения, культуры, являющимся гражданскими служащими и работающим в сельской местности, предусмотреть (учесть) в 2024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резерв местного исполнительного органа Есильского района на 2024 год в сумме 75 645,7 тысяч тенге.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маслихата Есильского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15/224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00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2024 года.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11/159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2024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16.04.2024 </w:t>
      </w:r>
      <w:r>
        <w:rPr>
          <w:rFonts w:ascii="Times New Roman"/>
          <w:b w:val="false"/>
          <w:i w:val="false"/>
          <w:color w:val="ff0000"/>
          <w:sz w:val="28"/>
        </w:rPr>
        <w:t>№ 15/224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21.05.2024 </w:t>
      </w:r>
      <w:r>
        <w:rPr>
          <w:rFonts w:ascii="Times New Roman"/>
          <w:b w:val="false"/>
          <w:i w:val="false"/>
          <w:color w:val="ff0000"/>
          <w:sz w:val="28"/>
        </w:rPr>
        <w:t>№ 16/245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05.07.2024 </w:t>
      </w:r>
      <w:r>
        <w:rPr>
          <w:rFonts w:ascii="Times New Roman"/>
          <w:b w:val="false"/>
          <w:i w:val="false"/>
          <w:color w:val="ff0000"/>
          <w:sz w:val="28"/>
        </w:rPr>
        <w:t>№ 18/271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15.08.2024 </w:t>
      </w:r>
      <w:r>
        <w:rPr>
          <w:rFonts w:ascii="Times New Roman"/>
          <w:b w:val="false"/>
          <w:i w:val="false"/>
          <w:color w:val="ff0000"/>
          <w:sz w:val="28"/>
        </w:rPr>
        <w:t>№ 19/283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5 752 418,9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- 441 342,6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11/159</w:t>
            </w:r>
          </w:p>
        </w:tc>
      </w:tr>
    </w:tbl>
    <w:bookmarkStart w:name="z11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решений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11/159</w:t>
            </w:r>
          </w:p>
        </w:tc>
      </w:tr>
    </w:tbl>
    <w:bookmarkStart w:name="z12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2026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решений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11/159</w:t>
            </w:r>
          </w:p>
        </w:tc>
      </w:tr>
    </w:tbl>
    <w:bookmarkStart w:name="z11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средств,сложившихся на 1 января 2024 года, возврат сумм неиспользованных (недоиспользованных) целевых трансфертов выделенных из вышестоящего бюджета.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19.02.2024 </w:t>
      </w:r>
      <w:r>
        <w:rPr>
          <w:rFonts w:ascii="Times New Roman"/>
          <w:b w:val="false"/>
          <w:i w:val="false"/>
          <w:color w:val="ff0000"/>
          <w:sz w:val="28"/>
        </w:rPr>
        <w:t>№ 14/200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категория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подкласс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6"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</w:t>
                  </w:r>
                </w:p>
                <w:bookmarkEnd w:id="8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Поступление трансфертов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том числе: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областного бюджета: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Булакский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Заградовский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Николаевский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 районного бюджета: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Амангельдинский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Алматинский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Булакский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Бескудукский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Волошинский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Заградовский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Заречный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Ильинский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Корнеевский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Николаевский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Покровский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Тарангульский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Спасовский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Явленский сельский округ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148 999,2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149 021,2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Функциональная группа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 бюджетных программ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Программа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7" w:id="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Сумма </w:t>
                  </w:r>
                </w:p>
                <w:bookmarkEnd w:id="8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(тысяч тенге)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84 363,9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5 501,9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5 501,9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9 862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нижестоящим бюджетам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9 862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63 778,8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55 367,8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нижестоящим бюджетам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7 711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Оборона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Предупреждение и ликвидация чрезвычайных ситуаций масштаба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 спорт, туризм и информационное пространство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67 252,2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внутренней политики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проведению государственной информационной политики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культуры, развития языков, физической культуры и спорта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Целевые текущие трансферты нижестоящим бюджетам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5751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подведомственных учреждений и организаций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20 000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9 501,2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Строительство сетей связи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9 501,2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463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земельных отношений района(города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459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экономики и финансов района (города областного значения)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2,2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149 021,2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