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64ae" w14:textId="5f66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26/307 "Об утверждении бюджета Спасовского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декабря 2023 года № 10/154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Спасовского сельского округа Есильского района Северо-Казахстанской области на 2023-2025 годы" от 30 декабря 2022 года № 26/307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Спасовского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- 32 808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- 3 235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- 29 573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- 33 171,9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Спасовского сельского округа на 2023 год объемы целевых текущих трансфертов выделенных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оплаты труда и текущие расходы;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детской игровой площадки в селе Тауагаш Спасовского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детской игровой площадки в селе Спасовка Спасовского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входной группы и замены системы отопления здании КГУ "Аппарат акима Спасовского сельского округа Есильского района Северо-Казахстанской области".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"Об утверждении бюджета Спасовского сельского округа Есильского района Северо-Казахстанской области на 2023-2025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10/154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26/307</w:t>
            </w:r>
          </w:p>
        </w:tc>
      </w:tr>
    </w:tbl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Спасовского сельского округа Есильского района Северо-Казахстанской области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