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a22" w14:textId="980b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26/296 "Об утверждении бюджета Амангельдинского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декабря 2023 года № 10/152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2023-2025 годы" от 30 декабря 2022 года № 26/296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Амангельдинского сельского округа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- 88 315,9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- 82 726,9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- 88 530,4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- 214,5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приложением 5, согласно приложению 2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10/152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10/152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Амангельдинского сельского округа Есильского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