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4f43" w14:textId="5664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Ясновского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Ясновского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Ясновского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10/150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Ясновского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Ясновского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Ясновского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информации, социальные сети и путем размещения печатных объявлений в местах скопления граждан.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Ясновского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10/150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Ясновского сельского округа Есильского района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Ясновка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Стрельниковка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