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332" w14:textId="96c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Явленского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Явленского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для участия в сходе местного сообщества Явленского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Явленского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улиц для участия в сходе местного сообщества Явленского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улиц на территории Явленского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улиц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улиц.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размещение объявлений на информационных стендах.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соответствующей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 признанных недееспособными, а также лиц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в течение двух рабочих дней со дня проведения раздельного схода и передается секретарем схода в аппарат акима Явленского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сообщества.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отчества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Явленского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Токарева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