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510c" w14:textId="8955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Покровского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32894), маслихат Есильского района Северо-Казахстанской области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Покровского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 для участия в сходе местного сообщества Покровского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10/146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Покровского сельского округа Есильского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Покровского сельского округа Есильского района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села, улицы на территории Покровского сельского округа Есильского района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информации, социальные сети и путем размещения печатных объявлений в местах скопления граждан.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Покровского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Есильского района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27 ноября 2023 года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10/146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состав представителей жителей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села, улицы для участия в сходе местного сообщества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Покровского сельского округа Есильского района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Покровка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Сибирь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Мальцево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Есильское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