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138a" w14:textId="60b1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Петровского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Петровского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Петровского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Петровского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Петровского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Петровского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 социальные сети.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Петровского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10/145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Петровского сельского округа Есильского района Северо-Казахстанской области для участия в сходе местного сообщества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Петровка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