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4ae7" w14:textId="9d84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Корнеевского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Корнеевского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Корнеевского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Корнеевского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Корнеевского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Корнеевского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Корнеевского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Корнеевского сельского округа Есильского района Северо-Казахстанской области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Корнеевка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Қизатов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