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84f5" w14:textId="7388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Ильинского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Ильинского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Ильинского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Ильинского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Ильинского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Ильинского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Ильинского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Ильинского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Ильинка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