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73ee" w14:textId="e9a7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улицы для участия в сходе местного сообщества Есильского района Заречного сельского округа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27 ноября 2023 года № 10/141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за № 32894), маслихат Есильского района Северо-Казахстанской области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Заречного сельского округа Есильского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улицы для участия в сходе местного сообщества Заречного сельского округа Есильского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ноября 2023 года № 10/141</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Заречного сельского округа Есильского района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и определения количества представителей жителей села, улицы для участия в сходе местного сообщества Заречного сельского округа Есильского района Северо-Казахстанской области (далее - Правила) разработаны в соответствии с пунктом 6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за № 32894) и устанавливают порядок проведения раздельных сходов местного сообщества жителей села, улицы на территории Заречного сельского округа Есильского района Северо-Казахстанской области.</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8"/>
    <w:bookmarkStart w:name="z19"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20"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Акимом сельского округа созывается и организуется проведение раздельного схода местного сообщества в пределах села, улицы.</w:t>
      </w:r>
    </w:p>
    <w:bookmarkEnd w:id="13"/>
    <w:bookmarkStart w:name="z24" w:id="1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4"/>
    <w:bookmarkStart w:name="z25"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социальные сети, посредством телефонной связи, размещения печатных объявлений в местах скопления граждан.</w:t>
      </w:r>
    </w:p>
    <w:bookmarkEnd w:id="15"/>
    <w:bookmarkStart w:name="z26" w:id="16"/>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6"/>
    <w:bookmarkStart w:name="z27"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18"/>
    <w:bookmarkStart w:name="z29" w:id="19"/>
    <w:p>
      <w:pPr>
        <w:spacing w:after="0"/>
        <w:ind w:left="0"/>
        <w:jc w:val="both"/>
      </w:pPr>
      <w:r>
        <w:rPr>
          <w:rFonts w:ascii="Times New Roman"/>
          <w:b w:val="false"/>
          <w:i w:val="false"/>
          <w:color w:val="000000"/>
          <w:sz w:val="28"/>
        </w:rPr>
        <w:t>
      8. Раздельный сход местного сообщества открывается акимом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Есильского района.</w:t>
      </w:r>
    </w:p>
    <w:bookmarkEnd w:id="22"/>
    <w:bookmarkStart w:name="z33"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35"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Заречного сельского округа для регистрации.</w:t>
      </w:r>
    </w:p>
    <w:bookmarkEnd w:id="25"/>
    <w:bookmarkStart w:name="z36"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6"/>
    <w:bookmarkStart w:name="z37"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8"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8"/>
    <w:bookmarkStart w:name="z39"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40"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41"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ноября 2023 года № 10/141</w:t>
            </w:r>
          </w:p>
        </w:tc>
      </w:tr>
    </w:tbl>
    <w:bookmarkStart w:name="z47" w:id="32"/>
    <w:p>
      <w:pPr>
        <w:spacing w:after="0"/>
        <w:ind w:left="0"/>
        <w:jc w:val="left"/>
      </w:pPr>
      <w:r>
        <w:rPr>
          <w:rFonts w:ascii="Times New Roman"/>
          <w:b/>
          <w:i w:val="false"/>
          <w:color w:val="000000"/>
        </w:rPr>
        <w:t xml:space="preserve"> Количественный состав представителей жителей села, улицы для участия в сходе местного сообщества Заречного сельского округа Есильского района Северо-Казахстанской области</w:t>
      </w:r>
    </w:p>
    <w:bookmarkEnd w:id="32"/>
    <w:p>
      <w:pPr>
        <w:spacing w:after="0"/>
        <w:ind w:left="0"/>
        <w:jc w:val="both"/>
      </w:pPr>
      <w:r>
        <w:rPr>
          <w:rFonts w:ascii="Times New Roman"/>
          <w:b w:val="false"/>
          <w:i w:val="false"/>
          <w:color w:val="ff0000"/>
          <w:sz w:val="28"/>
        </w:rPr>
        <w:t xml:space="preserve">
      Сноска. Приложение 2 в редакции решения маслихата Есильского района Северо-Казахстанской области от 04.03.2025 </w:t>
      </w:r>
      <w:r>
        <w:rPr>
          <w:rFonts w:ascii="Times New Roman"/>
          <w:b w:val="false"/>
          <w:i w:val="false"/>
          <w:color w:val="ff0000"/>
          <w:sz w:val="28"/>
        </w:rPr>
        <w:t>№ 24/398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Чириковка в разрезе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Сабита Муканова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Карагаш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Луговое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