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a7f6" w14:textId="53aa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Булакского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Булакского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Булакского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Булакского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Булакского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Булакского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Булакского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Булакского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Булак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Актас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Тұңғиык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Карагай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