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8f6" w14:textId="e138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Бескудукского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Бескудукского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Бескудукского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Бескудукского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10/137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Матросова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Бобрицкого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Космонавтов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