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5204" w14:textId="1cc5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села, улицы для участия в сходе местного сообщества Амангельдинского сельского округа Есильского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ноября 2023 года № 10/136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маслихат Есильского района Северо-Казахстанской области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Амангельдинского сельского округа Есильского района Северо-Казахстанской области согласно приложению 1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села, улицы для участия в сходе местного сообщества Амангельдинского сельского округа Есильского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10/136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Амангельдинского сельского округа Есильского района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и определения количества представителей жителей села, улицы для участия в сходе местного сообщества Амангельдинского сельского округа Есильского района Северо-Казахстанской области (далее - Правила)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 и устанавливают порядок проведения раздельных сходов местного сообщества жителей села, улицы на территории Амангельдиснкого сельского округа Есильского района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- непосредственное участие жителей (членов местного сообщества) села, улицы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позднее, чем за десять календарных дней до дня его проведения через средства массовой информации и социальные сети.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Есильского района.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Амангельдинского сельского округа для регистрации.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2023 года № 10/136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села, улицы для участия в сходе местного сообщества Амангельдинского сельского округа Есильского района Северо-Казахстанской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улицы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Амангельдинское: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Строительная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Мира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Н. Махина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Ибраева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Восточная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Целинная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Береговая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Сәбит Мұқанов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Поляковка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Талапкер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