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c6e3" w14:textId="91cc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Алматинского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32894), маслихат Есильского района Северо-Казахстанской области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Алматинского сельского округа Есильского района Северо-Казахстанской области согласно приложению 1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 для участия в сходе местного сообщества Алматинского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10/135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Алматинского сельского округа Есильского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Алматинского сельского округа Есильского района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села, улицы на территории Алматинского сельского округа Есильского района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 социальные сети.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Алматинского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10/135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 для участия в сходе местного сообщества Алматинского сельского округа Есильского района Северо-Казахстанской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Орнек, в разрезе улиц: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Мектеп, в разрезе улиц: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Жаргаин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