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2b91" w14:textId="80e2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26/309 "Об утверждении бюджета Явленского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годы" от 30 декабря 2022 года № 26/309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Явленского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- 635 927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- 563 522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- 8 791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- 63 406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- 639 993,8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- 4 066,8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