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25b5" w14:textId="7792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26/305 "Об утверждении бюджета Петровского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2023-2025 годы" от 30 декабря 2022 года № 26/305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Петровского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- 56 628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- 37 774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- 18 854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- 58 702,2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- 2 074,2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