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c16a" w14:textId="430c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26/301 "Об утверждении бюджета Заречного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2023-2025 годы" от 30 декабря 2022 года № 26/301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Заречного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- 320 838,2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- 314 674,2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- 321 077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- 238,8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