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d15e" w14:textId="156d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26/300 "Об утверждении бюджета Заградовского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Северо-Казахстанской области от 27 ноября 2023 года № 10/126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2023-2025 годы" от 30 декабря 2022 года № 26/300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Заградовского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- 37 624,3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- 5 725,8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- 3 259,4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- 28 639,1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- 37 718,1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- 93,8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