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e6ab" w14:textId="8dbe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30 декабря 2022 года № 26/297 "Об утверждении бюджета Бескудукского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Бескудукского сельского округа Есильского района Северо-Казахстанской области на 2023-2025 годы" от 30 декабря 2022 года № 26/297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Бескудукского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- 34 826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- 4 569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- 1 387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- 28 870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- 35 115,9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5,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26/297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26/297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сокращении доходов и расходов бюджета Бескудукского сельского округа Есильского района Северо-Казахстанской области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