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e9e8" w14:textId="212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26/295 "Об утверждении бюджета Алматинского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Северо-Казахстанской области от 27 ноября 2023 года № 10/123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2023-2025 годы" от 30 декабря 2022 года № 26/295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Алматинского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- 30 299,2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- 2 485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- 27 814,2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- 30 478,4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