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a284" w14:textId="ed9a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26/310 "Об утверждении бюджета Ясновского сельского округа Есильского района Северо 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октября 2023 года № 9/117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Ясновского сельского округа Есильского района Северо-Казахстанской области на 2023-2025 годы" от 30 декабря 2022 года № 26/310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Ясновского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- 53 291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- 4 789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- 47 706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- 54 004,6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9/117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