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671f" w14:textId="e776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26/304 "Об утверждении бюджета Николаевского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2023-2025 годы" от 30 декабря 2022 года № 26/304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Николаевского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- 195 878,2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- 187 592,2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- 196 913,6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- 1 035,4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- 1 035,4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- 1 035,4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Николаевского сельского округа на 2023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Николаевка Николаевского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освещение в селе Николаевка Николаевского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Николавеского сельского округа Есильского района Северо-Казахстанской области на 2023-2025 годы.";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Николаевского сельского округа Есильского района Северо-Казахстанской области на 2023 год объемы целевых трансфертов выделенных из районного бюджета: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оформление правоустанавливающих документов разводящий сети водопровода, протяженностью 15 км в селе Николаевка.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2023-2025 годы.";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