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41303" w14:textId="73413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Есильского района Северо-Казахстанской области от 30 декабря 2022 года № 26/299 "Об утверждении бюджета Волошинского сельского округа Есильского района Северо-Казахстанской области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5 октября 2023 года № 9/110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Волошинского сельского округа Есильского района Северо-Казахстанской области на 2023-2025 годы" от 30 декабря 2022 года № 26/299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Волошинского сельского округа Есильского района Северо-Казахстанской области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- 45 345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- 6 719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- 38 626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- 45 625,7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- 280,7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- 280,7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- 280,7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октября 2023 года № 9/110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26/299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Волошинского сельского округа Есильского района Северо-Казахстанской области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