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01dd" w14:textId="eaa0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2022 года № 26/302 "Об утверждении бюджета Ильинского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сентября 2023 года № 7/90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2023-2025 годы" от 30 декабря 2022 года № 26/302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Ильинского сельского округа Есильского района Северо-Казахстанской области на 2023-2025 годы согласно приложениям 1, 2, 3,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- 52 215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- 7 345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- 44 870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- 52 990,7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- 775,7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бюджете Ильинского сельского округа на 2023 год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линий уличного освещения в селе Александровка Ильинского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2023-2025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26/302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