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6cf" w14:textId="1dd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июля 2023 года № 6/76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- 605 939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- 562 909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- 610 005,8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Явленского сельского округа Есильского района Северо-Казахстанской области на 2023 год объемы целевых текущих трансфертов,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6/76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