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89c3f" w14:textId="1b89c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Есильского района Северо-Казахстанской области от 30 декабря 2022 года № 26/308 "Об утверждении бюджета Тарангульского сельского округа Есильского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5 июня 2023 года № 5/69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Тарангульского сельского округа Есильского района Северо-Казахстанской области на 2023-2025 годы" от 30 декабря 2022 года № 26/308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Тарангульского сельского округа Есильского района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- 109 599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- 4 730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- 104 869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- 110 110,1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- 511,1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- 511,1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- 511,1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"3-1. Предусмотреть в расходах бюджета Тарангульского сельского округа Есильского района Северо-Казахстанской области на 2023 год объемы целевых текущих трансфертов, выделенных из областного бюджета,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в селе Тарангул Тарангульского сельского округа.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Тарангульского сельского округа Есильского района Северо-Казахстанской области "О реализации решения маслихата Есильского района "Об утверждении бюджета Тарангульского сельского округа Есильского района Северо-Казахстанской области на 2023-2025 годы.";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Предусмотреть в бюджете Тарангульского сельского округа Есильского района Северо-Казахстанской области на 2023 год объемы целевых текущих трансфертов выделенных из районного бюджета, в том числе: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квалификации государственных служащих;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текущие расходы;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уличного освещения в селе Двинск;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уличного освещения в селе Тарангул;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обустройство детской игровой площадки в селе Двинск;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населенных пунктах;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камер видеонаблюдения;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служебного автотранспорта.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Тарангульского сельского округа Есильского района Северо-Казахстанской области "О реализации решения маслихата Есильского района "Об утверждении бюджета Тарангульского сельского округа Есильского района Северо-Казахстанской области на 2023-2025 годы.";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2023 года № 5/69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26/308</w:t>
            </w:r>
          </w:p>
        </w:tc>
      </w:tr>
    </w:tbl>
    <w:bookmarkStart w:name="z5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Тарангульского сельского округа Есильского района Северо-Казахстанской области на 2023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