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de11b" w14:textId="d6de1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Есильского района Северо-Казахстанской области от 27 марта 2014 года № 29/176 "Об утверждении Правил проведения раздельных сходов местного сообщества и количественного состава представителей жителей сел и улиц для участия в сходе местного сообщества Волошинского сельского округа Есильского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10 мая 2023 года № 4/57. Утратило силу решением маслихата Есильского района Северо-Казахстанской области от 19 сентября 2023 года № 8-94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Есильского района Северо Казахстанской области от 19.09.2023 </w:t>
      </w:r>
      <w:r>
        <w:rPr>
          <w:rFonts w:ascii="Times New Roman"/>
          <w:b w:val="false"/>
          <w:i w:val="false"/>
          <w:color w:val="ff0000"/>
          <w:sz w:val="28"/>
        </w:rPr>
        <w:t>№ 8-94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и улиц для участия в сходе местного сообщества Волошинского сельского округа Есильского района Северо-Казахстанской области" от 27 марта 2014 года № 29/176 (зарегистрировано в Реестре государственной регистрации нормативных правовых актов № 2726)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2023 года № 4/57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2014 года № 29/176</w:t>
            </w:r>
          </w:p>
        </w:tc>
      </w:tr>
    </w:tbl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сел, улиц для участия в сходе местного сообщества Волошинского сельского округа Есильского района Северо-Казахстанской области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пункта,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Волошинка, в разрезе улиц: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Федько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Пушкина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Ивано-Петровка, в разрезе улиц: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Украинская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Я. Корабельникова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Лузинка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