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f6b" w14:textId="5766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марта 2014 года № 29/173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4/56.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Амангельдинского сельского округа Есильского района Северо-Казахстанской области" от 27 марта 2014 года № 29/173 (зарегистрировано в Реестре государственной регистрации нормативных правовых актов № 2724)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29/173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Амангельдинского сельского округа Есильского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Амангельдинское: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Н.Махина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Ибраева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Восточная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Целинная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Береговая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Сәбит Мұқанов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