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eb4a" w14:textId="056e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27 марта 2014 года № 29/180 "Об утверждении Правил проведения раздельных сходов местного cообщества и количественного состава представителей жителей сел и улиц для участия в сходе местного сообщества Корнеевского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апреля 2023 года № 3/30.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Корнеевского сельского округа Есильского района Северо-Казахстанской области" от 27 марта 2014 года № 29/180 (зарегистрировано в Реестре государственной регистрации нормативных правовых актов № 2736)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29/180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Корнеевского сельского округа Есильского района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Корнеевка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Ершова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Жәлел Қизатов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Новоузенка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