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bc76" w14:textId="42eb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- 100 179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- 23 216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- 75 388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- 104 245,8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Явленского сельского округа расходы за счет свободных остатков бюджетных средств, сложившихся на начало финансового года в сумме 4 066,8 тысяч тенге, согласно приложения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Явленского сельского округа Есильского района Северо-Казахстанской области на 2023 год объемы целевых текущих трансфертов, выделяемых из районного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автотранспортного средства;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облачного сервиса для системы видеонаблюдения СЕРГЕК с обслуживанием 2-х камер при въезде и выезде из села Явленка.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